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648FAE94" w14:paraId="6AB40780" wp14:textId="42FEF61B">
      <w:pPr>
        <w:pStyle w:val="Heading1"/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648FAE94" w:rsidR="648FAE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Grille d’évaluation - </w:t>
      </w:r>
      <w:r w:rsidRPr="648FAE94" w:rsidR="648FAE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Expérimentation</w:t>
      </w:r>
      <w:r w:rsidRPr="648FAE94" w:rsidR="648FAE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648FAE94" w:rsidR="648FAE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en</w:t>
      </w:r>
      <w:r w:rsidRPr="648FAE94" w:rsidR="648FAE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animation </w:t>
      </w:r>
      <w:r w:rsidRPr="648FAE94" w:rsidR="648FAE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typographique</w:t>
      </w:r>
      <w:r w:rsidRPr="648FAE94" w:rsidR="648FAE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(stop motion)</w:t>
      </w:r>
    </w:p>
    <w:p w:rsidR="648FAE94" w:rsidP="648FAE94" w:rsidRDefault="648FAE94" w14:paraId="5F192E36" w14:textId="27346CA2">
      <w:pPr>
        <w:pStyle w:val="Normal"/>
      </w:pPr>
    </w:p>
    <w:p xmlns:wp14="http://schemas.microsoft.com/office/word/2010/wordml" w:rsidP="648FAE94" w14:paraId="4167F526" wp14:textId="099DF310">
      <w:pPr>
        <w:rPr>
          <w:rFonts w:ascii="Arial" w:hAnsi="Arial" w:eastAsia="Arial" w:cs="Arial"/>
          <w:sz w:val="24"/>
          <w:szCs w:val="24"/>
        </w:rPr>
      </w:pPr>
      <w:r w:rsidRPr="648FAE94" w:rsidR="648FAE94">
        <w:rPr>
          <w:rFonts w:ascii="Arial" w:hAnsi="Arial" w:eastAsia="Arial" w:cs="Arial"/>
          <w:sz w:val="24"/>
          <w:szCs w:val="24"/>
        </w:rPr>
        <w:t xml:space="preserve">Cette grille </w:t>
      </w:r>
      <w:r w:rsidRPr="648FAE94" w:rsidR="648FAE94">
        <w:rPr>
          <w:rFonts w:ascii="Arial" w:hAnsi="Arial" w:eastAsia="Arial" w:cs="Arial"/>
          <w:sz w:val="24"/>
          <w:szCs w:val="24"/>
        </w:rPr>
        <w:t>permet</w:t>
      </w:r>
      <w:r w:rsidRPr="648FAE94" w:rsidR="648FAE94">
        <w:rPr>
          <w:rFonts w:ascii="Arial" w:hAnsi="Arial" w:eastAsia="Arial" w:cs="Arial"/>
          <w:sz w:val="24"/>
          <w:szCs w:val="24"/>
        </w:rPr>
        <w:t xml:space="preserve"> </w:t>
      </w:r>
      <w:r w:rsidRPr="648FAE94" w:rsidR="648FAE94">
        <w:rPr>
          <w:rFonts w:ascii="Arial" w:hAnsi="Arial" w:eastAsia="Arial" w:cs="Arial"/>
          <w:sz w:val="24"/>
          <w:szCs w:val="24"/>
        </w:rPr>
        <w:t>d’évaluer</w:t>
      </w:r>
      <w:r w:rsidRPr="648FAE94" w:rsidR="648FAE94">
        <w:rPr>
          <w:rFonts w:ascii="Arial" w:hAnsi="Arial" w:eastAsia="Arial" w:cs="Arial"/>
          <w:sz w:val="24"/>
          <w:szCs w:val="24"/>
        </w:rPr>
        <w:t xml:space="preserve"> </w:t>
      </w:r>
      <w:r w:rsidRPr="648FAE94" w:rsidR="648FAE94">
        <w:rPr>
          <w:rFonts w:ascii="Arial" w:hAnsi="Arial" w:eastAsia="Arial" w:cs="Arial"/>
          <w:sz w:val="24"/>
          <w:szCs w:val="24"/>
        </w:rPr>
        <w:t>l’expérimentation</w:t>
      </w:r>
      <w:r w:rsidRPr="648FAE94" w:rsidR="648FAE94">
        <w:rPr>
          <w:rFonts w:ascii="Arial" w:hAnsi="Arial" w:eastAsia="Arial" w:cs="Arial"/>
          <w:sz w:val="24"/>
          <w:szCs w:val="24"/>
        </w:rPr>
        <w:t xml:space="preserve"> de trois techniques </w:t>
      </w:r>
      <w:r w:rsidRPr="648FAE94" w:rsidR="648FAE94">
        <w:rPr>
          <w:rFonts w:ascii="Arial" w:hAnsi="Arial" w:eastAsia="Arial" w:cs="Arial"/>
          <w:sz w:val="24"/>
          <w:szCs w:val="24"/>
        </w:rPr>
        <w:t>d’animation</w:t>
      </w:r>
      <w:r w:rsidRPr="648FAE94" w:rsidR="648FAE94">
        <w:rPr>
          <w:rFonts w:ascii="Arial" w:hAnsi="Arial" w:eastAsia="Arial" w:cs="Arial"/>
          <w:sz w:val="24"/>
          <w:szCs w:val="24"/>
        </w:rPr>
        <w:t xml:space="preserve"> </w:t>
      </w:r>
      <w:r w:rsidRPr="648FAE94" w:rsidR="648FAE94">
        <w:rPr>
          <w:rFonts w:ascii="Arial" w:hAnsi="Arial" w:eastAsia="Arial" w:cs="Arial"/>
          <w:sz w:val="24"/>
          <w:szCs w:val="24"/>
        </w:rPr>
        <w:t>typographique</w:t>
      </w:r>
      <w:r w:rsidRPr="648FAE94" w:rsidR="648FAE94">
        <w:rPr>
          <w:rFonts w:ascii="Arial" w:hAnsi="Arial" w:eastAsia="Arial" w:cs="Arial"/>
          <w:sz w:val="24"/>
          <w:szCs w:val="24"/>
        </w:rPr>
        <w:t xml:space="preserve"> à </w:t>
      </w:r>
      <w:r w:rsidRPr="648FAE94" w:rsidR="648FAE94">
        <w:rPr>
          <w:rFonts w:ascii="Arial" w:hAnsi="Arial" w:eastAsia="Arial" w:cs="Arial"/>
          <w:sz w:val="24"/>
          <w:szCs w:val="24"/>
        </w:rPr>
        <w:t>partir</w:t>
      </w:r>
      <w:r w:rsidRPr="648FAE94" w:rsidR="648FAE94">
        <w:rPr>
          <w:rFonts w:ascii="Arial" w:hAnsi="Arial" w:eastAsia="Arial" w:cs="Arial"/>
          <w:sz w:val="24"/>
          <w:szCs w:val="24"/>
        </w:rPr>
        <w:t xml:space="preserve"> de </w:t>
      </w:r>
      <w:r w:rsidRPr="648FAE94" w:rsidR="648FAE94">
        <w:rPr>
          <w:rFonts w:ascii="Arial" w:hAnsi="Arial" w:eastAsia="Arial" w:cs="Arial"/>
          <w:sz w:val="24"/>
          <w:szCs w:val="24"/>
        </w:rPr>
        <w:t>prises</w:t>
      </w:r>
      <w:r w:rsidRPr="648FAE94" w:rsidR="648FAE94">
        <w:rPr>
          <w:rFonts w:ascii="Arial" w:hAnsi="Arial" w:eastAsia="Arial" w:cs="Arial"/>
          <w:sz w:val="24"/>
          <w:szCs w:val="24"/>
        </w:rPr>
        <w:t xml:space="preserve"> de </w:t>
      </w:r>
      <w:r w:rsidRPr="648FAE94" w:rsidR="648FAE94">
        <w:rPr>
          <w:rFonts w:ascii="Arial" w:hAnsi="Arial" w:eastAsia="Arial" w:cs="Arial"/>
          <w:sz w:val="24"/>
          <w:szCs w:val="24"/>
        </w:rPr>
        <w:t>vue</w:t>
      </w:r>
      <w:r w:rsidRPr="648FAE94" w:rsidR="648FAE94">
        <w:rPr>
          <w:rFonts w:ascii="Arial" w:hAnsi="Arial" w:eastAsia="Arial" w:cs="Arial"/>
          <w:sz w:val="24"/>
          <w:szCs w:val="24"/>
        </w:rPr>
        <w:t xml:space="preserve"> </w:t>
      </w:r>
      <w:r w:rsidRPr="648FAE94" w:rsidR="648FAE94">
        <w:rPr>
          <w:rFonts w:ascii="Arial" w:hAnsi="Arial" w:eastAsia="Arial" w:cs="Arial"/>
          <w:sz w:val="24"/>
          <w:szCs w:val="24"/>
        </w:rPr>
        <w:t>en</w:t>
      </w:r>
      <w:r w:rsidRPr="648FAE94" w:rsidR="648FAE94">
        <w:rPr>
          <w:rFonts w:ascii="Arial" w:hAnsi="Arial" w:eastAsia="Arial" w:cs="Arial"/>
          <w:sz w:val="24"/>
          <w:szCs w:val="24"/>
        </w:rPr>
        <w:t xml:space="preserve"> stop motion, dans le cadre d’un travail </w:t>
      </w:r>
      <w:r w:rsidRPr="648FAE94" w:rsidR="648FAE94">
        <w:rPr>
          <w:rFonts w:ascii="Arial" w:hAnsi="Arial" w:eastAsia="Arial" w:cs="Arial"/>
          <w:sz w:val="24"/>
          <w:szCs w:val="24"/>
        </w:rPr>
        <w:t>préparatoire</w:t>
      </w:r>
      <w:r w:rsidRPr="648FAE94" w:rsidR="648FAE94">
        <w:rPr>
          <w:rFonts w:ascii="Arial" w:hAnsi="Arial" w:eastAsia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648FAE94" w14:paraId="7D397823" wp14:textId="77777777">
        <w:tc>
          <w:tcPr>
            <w:tcW w:w="4320" w:type="dxa"/>
            <w:tcMar/>
          </w:tcPr>
          <w:p w:rsidP="648FAE94" wp14:noSpellErr="1" w14:paraId="6D20A573" wp14:textId="1421F485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Critère</w:t>
            </w:r>
          </w:p>
          <w:p w:rsidP="648FAE94" w14:paraId="62BADB90" wp14:textId="3B8D867D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320" w:type="dxa"/>
            <w:tcMar/>
          </w:tcPr>
          <w:p w:rsidP="648FAE94" w14:paraId="3E340926" wp14:textId="0004D546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Niveau</w:t>
            </w:r>
            <w:r w:rsidRPr="648FAE94" w:rsidR="648FAE9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 </w:t>
            </w:r>
            <w:r w:rsidRPr="648FAE94" w:rsidR="648FAE9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maîtrise</w:t>
            </w:r>
          </w:p>
        </w:tc>
      </w:tr>
      <w:tr xmlns:wp14="http://schemas.microsoft.com/office/word/2010/wordml" w:rsidTr="648FAE94" w14:paraId="56CE71A2" wp14:textId="77777777">
        <w:tc>
          <w:tcPr>
            <w:tcW w:w="4320" w:type="dxa"/>
            <w:tcMar/>
          </w:tcPr>
          <w:p w:rsidP="648FAE94" w14:paraId="50863B4F" wp14:textId="6CD8019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Découpage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des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lettres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du mot “typographie”</w:t>
            </w:r>
          </w:p>
        </w:tc>
        <w:tc>
          <w:tcPr>
            <w:tcW w:w="4320" w:type="dxa"/>
            <w:tcMar/>
          </w:tcPr>
          <w:p w:rsidP="648FAE94" w14:paraId="26ADBCDB" wp14:textId="5D14BED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✘ Lettres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absentes</w:t>
            </w:r>
          </w:p>
          <w:p w:rsidP="648FAE94" w14:paraId="6B24E41A" wp14:textId="763E045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⚠ Découpage incomplet ou peu soigné </w:t>
            </w:r>
          </w:p>
          <w:p w:rsidP="648FAE94" w14:paraId="23E8AA9B" wp14:textId="34200B0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✅ Lettres complètes et bien découpées</w:t>
            </w:r>
          </w:p>
        </w:tc>
      </w:tr>
      <w:tr xmlns:wp14="http://schemas.microsoft.com/office/word/2010/wordml" w:rsidTr="648FAE94" w14:paraId="0A4B3E03" wp14:textId="77777777">
        <w:tc>
          <w:tcPr>
            <w:tcW w:w="4320" w:type="dxa"/>
            <w:tcMar/>
          </w:tcPr>
          <w:p w:rsidP="648FAE94" w14:paraId="5840BCE1" wp14:textId="77777777" wp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Utilisation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des 3 techniques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d’animation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typographique</w:t>
            </w:r>
          </w:p>
        </w:tc>
        <w:tc>
          <w:tcPr>
            <w:tcW w:w="4320" w:type="dxa"/>
            <w:tcMar/>
          </w:tcPr>
          <w:p w:rsidP="648FAE94" w14:paraId="385B7106" wp14:textId="39DF1E9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✘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Aucune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technique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exploitée</w:t>
            </w:r>
          </w:p>
          <w:p w:rsidP="648FAE94" w14:paraId="7EA281E1" wp14:textId="0E5F9CA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⚠ Moins de 3 techniques expérimentées</w:t>
            </w:r>
          </w:p>
          <w:p w:rsidP="648FAE94" w14:paraId="40F141B3" wp14:textId="57490FF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✅ 3 techniques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testées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selon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les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consignes</w:t>
            </w:r>
          </w:p>
        </w:tc>
      </w:tr>
      <w:tr xmlns:wp14="http://schemas.microsoft.com/office/word/2010/wordml" w:rsidTr="648FAE94" w14:paraId="37E42423" wp14:textId="77777777">
        <w:tc>
          <w:tcPr>
            <w:tcW w:w="4320" w:type="dxa"/>
            <w:tcMar/>
          </w:tcPr>
          <w:p w:rsidP="648FAE94" w14:paraId="5441ADAD" wp14:textId="77777777" wp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Nombre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d’images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(12 à 24 par technique)</w:t>
            </w:r>
          </w:p>
        </w:tc>
        <w:tc>
          <w:tcPr>
            <w:tcW w:w="4320" w:type="dxa"/>
            <w:tcMar/>
          </w:tcPr>
          <w:p w:rsidP="648FAE94" w14:paraId="0BA5D871" wp14:textId="2C63300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✘ Trop peu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ou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trop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d’images</w:t>
            </w:r>
          </w:p>
          <w:p w:rsidP="648FAE94" w14:paraId="6EE29A3F" wp14:textId="16DB4E4A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⚠ Nombre approximatif ou inégal</w:t>
            </w:r>
          </w:p>
          <w:p w:rsidP="648FAE94" w14:paraId="294AA0C4" wp14:textId="5CFAC94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✅ Nombre respecté pour chaque expérimentation</w:t>
            </w:r>
          </w:p>
        </w:tc>
      </w:tr>
      <w:tr xmlns:wp14="http://schemas.microsoft.com/office/word/2010/wordml" w:rsidTr="648FAE94" w14:paraId="26B37F79" wp14:textId="77777777">
        <w:tc>
          <w:tcPr>
            <w:tcW w:w="4320" w:type="dxa"/>
            <w:tcMar/>
          </w:tcPr>
          <w:p w:rsidP="648FAE94" w14:paraId="2BFEF508" wp14:textId="77777777" wp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Choix pertinent du point de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vue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(angle, support, lumière)</w:t>
            </w:r>
          </w:p>
        </w:tc>
        <w:tc>
          <w:tcPr>
            <w:tcW w:w="4320" w:type="dxa"/>
            <w:tcMar/>
          </w:tcPr>
          <w:p w:rsidP="648FAE94" w14:paraId="039D3CA5" wp14:textId="658C1B3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✘ Choix non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réfléchi</w:t>
            </w:r>
          </w:p>
          <w:p w:rsidP="648FAE94" w14:paraId="0904EE22" wp14:textId="0E8BEDAC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⚠ Réglages imparfaits</w:t>
            </w:r>
          </w:p>
          <w:p w:rsidP="648FAE94" w14:paraId="23CF6D6B" wp14:textId="52590F6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✅ Choix adapté et bien mis en œuvre</w:t>
            </w:r>
          </w:p>
        </w:tc>
      </w:tr>
      <w:tr xmlns:wp14="http://schemas.microsoft.com/office/word/2010/wordml" w:rsidTr="648FAE94" w14:paraId="592DFD38" wp14:textId="77777777">
        <w:tc>
          <w:tcPr>
            <w:tcW w:w="4320" w:type="dxa"/>
            <w:tcMar/>
          </w:tcPr>
          <w:p w:rsidP="648FAE94" w14:paraId="13F24497" wp14:textId="77777777" wp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Respect de la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consigne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de non-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visibilité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des mains</w:t>
            </w:r>
          </w:p>
        </w:tc>
        <w:tc>
          <w:tcPr>
            <w:tcW w:w="4320" w:type="dxa"/>
            <w:tcMar/>
          </w:tcPr>
          <w:p w:rsidP="648FAE94" w14:paraId="6EACE0B5" wp14:textId="16FE309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✘ Mains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visibles</w:t>
            </w:r>
          </w:p>
          <w:p w:rsidP="648FAE94" w14:paraId="64597DEF" wp14:textId="207F25B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⚠ Mains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parfois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visibles</w:t>
            </w:r>
          </w:p>
          <w:p w:rsidP="648FAE94" w14:paraId="1E04612D" wp14:textId="467BE7C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✅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Aucune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main visible sur les photos</w:t>
            </w:r>
          </w:p>
        </w:tc>
      </w:tr>
      <w:tr xmlns:wp14="http://schemas.microsoft.com/office/word/2010/wordml" w:rsidTr="648FAE94" w14:paraId="2BAB7EF1" wp14:textId="77777777">
        <w:tc>
          <w:tcPr>
            <w:tcW w:w="4320" w:type="dxa"/>
            <w:tcMar/>
          </w:tcPr>
          <w:p w:rsidP="648FAE94" w14:paraId="13099D8B" wp14:textId="77777777" wp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Correspondance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avec la technique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d’animation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choisie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(glitch, 2D/3D, apparition)</w:t>
            </w:r>
          </w:p>
        </w:tc>
        <w:tc>
          <w:tcPr>
            <w:tcW w:w="4320" w:type="dxa"/>
            <w:tcMar/>
          </w:tcPr>
          <w:p w:rsidP="648FAE94" w14:paraId="1E5661A5" wp14:textId="11F3DE4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✘ Animation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incohérente</w:t>
            </w:r>
          </w:p>
          <w:p w:rsidP="648FAE94" w14:paraId="00367AD8" wp14:textId="2139359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⚠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Effet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partiellement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identifiable</w:t>
            </w:r>
          </w:p>
          <w:p w:rsidP="648FAE94" w14:paraId="3665695A" wp14:textId="7093CF2F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✅ Technique reconnaissable et bien exécutée</w:t>
            </w:r>
          </w:p>
        </w:tc>
      </w:tr>
      <w:tr xmlns:wp14="http://schemas.microsoft.com/office/word/2010/wordml" w:rsidTr="648FAE94" w14:paraId="122CD25A" wp14:textId="77777777">
        <w:tc>
          <w:tcPr>
            <w:tcW w:w="4320" w:type="dxa"/>
            <w:tcMar/>
          </w:tcPr>
          <w:p w:rsidP="648FAE94" w14:paraId="0BF4EA0B" wp14:textId="77777777" wp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Qualité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et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lisibilité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globale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des photos</w:t>
            </w:r>
          </w:p>
        </w:tc>
        <w:tc>
          <w:tcPr>
            <w:tcW w:w="4320" w:type="dxa"/>
            <w:tcMar/>
          </w:tcPr>
          <w:p w:rsidP="648FAE94" w14:paraId="4B0C2F18" wp14:textId="16DB944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✘ Images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floues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ou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mal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cadrées</w:t>
            </w:r>
          </w:p>
          <w:p w:rsidP="648FAE94" w14:paraId="6EC729B8" wp14:textId="5589C64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⚠ Lisibilité moyenne</w:t>
            </w:r>
          </w:p>
          <w:p w:rsidP="648FAE94" w14:paraId="22A6CFDA" wp14:textId="195C39E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✅ Images nettes et bien composées</w:t>
            </w:r>
          </w:p>
        </w:tc>
      </w:tr>
      <w:tr xmlns:wp14="http://schemas.microsoft.com/office/word/2010/wordml" w:rsidTr="648FAE94" w14:paraId="3C70ACC0" wp14:textId="77777777">
        <w:tc>
          <w:tcPr>
            <w:tcW w:w="4320" w:type="dxa"/>
            <w:tcMar/>
          </w:tcPr>
          <w:p w:rsidP="648FAE94" w14:paraId="2E1B32E5" wp14:textId="77777777" wp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Organisation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des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fichiers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photo pour la suite du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projet</w:t>
            </w:r>
          </w:p>
        </w:tc>
        <w:tc>
          <w:tcPr>
            <w:tcW w:w="4320" w:type="dxa"/>
            <w:tcMar/>
          </w:tcPr>
          <w:p w:rsidP="648FAE94" w14:paraId="350FC63B" wp14:textId="4447CE2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✘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Fichiers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perdus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ou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non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sauvegardés</w:t>
            </w:r>
          </w:p>
          <w:p w:rsidP="648FAE94" w14:paraId="7111048E" wp14:textId="3283D8F6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⚠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Organisation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brouillonne</w:t>
            </w:r>
          </w:p>
          <w:p w:rsidP="648FAE94" w14:paraId="063F9A7B" wp14:textId="3944735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✅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Fichiers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bien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conservés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 xml:space="preserve"> et </w:t>
            </w:r>
            <w:r w:rsidRPr="648FAE94" w:rsidR="648FAE94">
              <w:rPr>
                <w:rFonts w:ascii="Arial" w:hAnsi="Arial" w:eastAsia="Arial" w:cs="Arial"/>
                <w:sz w:val="24"/>
                <w:szCs w:val="24"/>
              </w:rPr>
              <w:t>triés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48FA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0688202-15D9-4665-AD08-5AA9B433EC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2025-06-05T08:18:59.2776452Z</dcterms:modified>
  <category/>
</coreProperties>
</file>